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36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5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</w:rPr>
        <w:t>...</w:t>
      </w:r>
      <w:r>
        <w:rPr>
          <w:rStyle w:val="cat-ExternalSystemDefinedgrp-3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0412365400395004362620142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3rplc-17">
    <w:name w:val="cat-ExternalSystemDefined grp-33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